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308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Эжуевой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27.08.2024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5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Эжуева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14.06.2024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18810586240614068784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Эжуева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Ж.З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Эжуевой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Эжуевой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Эжуевой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№1881088625092001</w:t>
      </w:r>
      <w:r>
        <w:rPr>
          <w:rFonts w:ascii="Times New Roman" w:eastAsia="Times New Roman" w:hAnsi="Times New Roman" w:cs="Times New Roman"/>
          <w:sz w:val="28"/>
          <w:szCs w:val="28"/>
        </w:rPr>
        <w:t>8468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18810586240614068784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18810586240614068784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24.08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Эжуевой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Эжуеву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0412365400805003082520169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82387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Timegrp-25rplc-16">
    <w:name w:val="cat-Time grp-25 rplc-16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Sumgrp-21rplc-20">
    <w:name w:val="cat-Sum grp-21 rplc-20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Sumgrp-22rplc-34">
    <w:name w:val="cat-Sum grp-2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7DBAD-AD60-4353-B64F-05A6BDE1824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